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Christmas Minions    </w:t>
      </w:r>
      <w:r>
        <w:t xml:space="preserve">   Invader Zim    </w:t>
      </w:r>
      <w:r>
        <w:t xml:space="preserve">   Calvin and Hobbes    </w:t>
      </w:r>
      <w:r>
        <w:t xml:space="preserve">   Invader Zim GIR    </w:t>
      </w:r>
      <w:r>
        <w:t xml:space="preserve">   Cupcake &amp; Dino    </w:t>
      </w:r>
      <w:r>
        <w:t xml:space="preserve">   The LEGO Movie Wyldstyle    </w:t>
      </w:r>
      <w:r>
        <w:t xml:space="preserve">   The LEGO Batman Movie    </w:t>
      </w:r>
      <w:r>
        <w:t xml:space="preserve">   Garfield Jon Arbuckle    </w:t>
      </w:r>
      <w:r>
        <w:t xml:space="preserve">   Ice Age Sid    </w:t>
      </w:r>
      <w:r>
        <w:t xml:space="preserve">   Big Nate    </w:t>
      </w:r>
      <w:r>
        <w:t xml:space="preserve">   Invader Zim Gaz Membrane    </w:t>
      </w:r>
      <w:r>
        <w:t xml:space="preserve">   Dora the Explorer Boots    </w:t>
      </w:r>
      <w:r>
        <w:t xml:space="preserve">   Dora the Explorer Dora    </w:t>
      </w:r>
      <w:r>
        <w:t xml:space="preserve">   Miraculous Ladybug Cat Noir    </w:t>
      </w:r>
      <w:r>
        <w:t xml:space="preserve">   Eddsworld Edd    </w:t>
      </w:r>
      <w:r>
        <w:t xml:space="preserve">   Miraculous Ladybug    </w:t>
      </w:r>
      <w:r>
        <w:t xml:space="preserve">   Hazbin Hotel Alastor    </w:t>
      </w:r>
      <w:r>
        <w:t xml:space="preserve">   Invader Zim Dib Membrane    </w:t>
      </w:r>
      <w:r>
        <w:t xml:space="preserve">   LEGO Ninjago Lord Garmado    </w:t>
      </w:r>
      <w:r>
        <w:t xml:space="preserve">   Eddsworld Matt    </w:t>
      </w:r>
      <w:r>
        <w:t xml:space="preserve">   Rilakkuma    </w:t>
      </w:r>
      <w:r>
        <w:t xml:space="preserve">   Miraculous Ladybug Tikki    </w:t>
      </w:r>
      <w:r>
        <w:t xml:space="preserve">   Miraculous Ladybug Plagg    </w:t>
      </w:r>
      <w:r>
        <w:t xml:space="preserve">   Uncle Grandpa and Belly Bag    </w:t>
      </w:r>
      <w:r>
        <w:t xml:space="preserve">   Uncle Grandpa Pizza Steve    </w:t>
      </w:r>
      <w:r>
        <w:t xml:space="preserve">   OK K.O.! Let's Be Heroes    </w:t>
      </w:r>
      <w:r>
        <w:t xml:space="preserve">   Gudetama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2021-10-11T02:59:42Z</dcterms:created>
  <dcterms:modified xsi:type="dcterms:W3CDTF">2021-10-11T02:59:42Z</dcterms:modified>
</cp:coreProperties>
</file>