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Cartoons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Family Guy Peter Griffin    </w:t>
      </w:r>
      <w:r>
        <w:t xml:space="preserve">   Hello Kitty    </w:t>
      </w:r>
      <w:r>
        <w:t xml:space="preserve">   Wings of Fire Riptide    </w:t>
      </w:r>
      <w:r>
        <w:t xml:space="preserve">   Shaggy Rogers    </w:t>
      </w:r>
      <w:r>
        <w:t xml:space="preserve">   Scooby-Doo    </w:t>
      </w:r>
      <w:r>
        <w:t xml:space="preserve">   The Amazing World of Gumball    </w:t>
      </w:r>
      <w:r>
        <w:t xml:space="preserve">   Final Space Gary Goodspeed    </w:t>
      </w:r>
      <w:r>
        <w:t xml:space="preserve">   Final Space Mooncake    </w:t>
      </w:r>
      <w:r>
        <w:t xml:space="preserve">   Wings of Fire and Qibli    </w:t>
      </w:r>
      <w:r>
        <w:t xml:space="preserve">   Wings of Fire Moonwatcher    </w:t>
      </w:r>
      <w:r>
        <w:t xml:space="preserve">   The Addams Family Morticia    </w:t>
      </w:r>
      <w:r>
        <w:t xml:space="preserve">   The Addams Family Thing    </w:t>
      </w:r>
      <w:r>
        <w:t xml:space="preserve">   The Addams Family Gomez    </w:t>
      </w:r>
      <w:r>
        <w:t xml:space="preserve">   Beetlejuice    </w:t>
      </w:r>
      <w:r>
        <w:t xml:space="preserve">   Final Space SAMES    </w:t>
      </w:r>
      <w:r>
        <w:t xml:space="preserve">   Garfield Lasagna    </w:t>
      </w:r>
      <w:r>
        <w:t xml:space="preserve">   Jimmy Neutron    </w:t>
      </w:r>
      <w:r>
        <w:t xml:space="preserve">   Hazbin Hotel Charlie    </w:t>
      </w:r>
      <w:r>
        <w:t xml:space="preserve">   Lost in Oz Toto    </w:t>
      </w:r>
      <w:r>
        <w:t xml:space="preserve">   Lost in Oz Dorothy    </w:t>
      </w:r>
      <w:r>
        <w:t xml:space="preserve">   Final Space Tribore    </w:t>
      </w:r>
      <w:r>
        <w:t xml:space="preserve">   Chowder    </w:t>
      </w:r>
      <w:r>
        <w:t xml:space="preserve">   The Grinch and Max    </w:t>
      </w:r>
      <w:r>
        <w:t xml:space="preserve">   Arthur Christmas    </w:t>
      </w:r>
      <w:r>
        <w:t xml:space="preserve">   Carmen Sandiego    </w:t>
      </w:r>
      <w:r>
        <w:t xml:space="preserve">   Christmas Odie    </w:t>
      </w:r>
      <w:r>
        <w:t xml:space="preserve">   Christmas Garfield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Cartoons</dc:title>
  <dcterms:created xsi:type="dcterms:W3CDTF">2021-10-11T02:59:45Z</dcterms:created>
  <dcterms:modified xsi:type="dcterms:W3CDTF">2021-10-11T02:59:45Z</dcterms:modified>
</cp:coreProperties>
</file>