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Popeye Sailor Man    </w:t>
      </w:r>
      <w:r>
        <w:t xml:space="preserve">   Minions    </w:t>
      </w:r>
      <w:r>
        <w:t xml:space="preserve">   Felix the Cat    </w:t>
      </w:r>
      <w:r>
        <w:t xml:space="preserve">   We Bare Bears Panda    </w:t>
      </w:r>
      <w:r>
        <w:t xml:space="preserve">   We Bare Bears Grizz    </w:t>
      </w:r>
      <w:r>
        <w:t xml:space="preserve">   We Bare Bears Ice Bear    </w:t>
      </w:r>
      <w:r>
        <w:t xml:space="preserve">   Regular Show Mordecai    </w:t>
      </w:r>
      <w:r>
        <w:t xml:space="preserve">   Regular Show Rigby    </w:t>
      </w:r>
      <w:r>
        <w:t xml:space="preserve">   Shrek and Donkey    </w:t>
      </w:r>
      <w:r>
        <w:t xml:space="preserve">   Jerry    </w:t>
      </w:r>
      <w:r>
        <w:t xml:space="preserve">   Tom    </w:t>
      </w:r>
      <w:r>
        <w:t xml:space="preserve">   HTTYD Toothless    </w:t>
      </w:r>
      <w:r>
        <w:t xml:space="preserve">   HTTYD Hiccup    </w:t>
      </w:r>
      <w:r>
        <w:t xml:space="preserve">   Ben 10    </w:t>
      </w:r>
      <w:r>
        <w:t xml:space="preserve">   My Little Pony Twilight    </w:t>
      </w:r>
      <w:r>
        <w:t xml:space="preserve">   My Little Pony Pinkie Pie    </w:t>
      </w:r>
      <w:r>
        <w:t xml:space="preserve">   Family Guy Ernie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Cartoons</dc:title>
  <dcterms:created xsi:type="dcterms:W3CDTF">2021-10-11T02:59:48Z</dcterms:created>
  <dcterms:modified xsi:type="dcterms:W3CDTF">2021-10-11T02:59:48Z</dcterms:modified>
</cp:coreProperties>
</file>