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carapace    </w:t>
      </w:r>
      <w:r>
        <w:t xml:space="preserve">   queen bee    </w:t>
      </w:r>
      <w:r>
        <w:t xml:space="preserve">   rena rouge    </w:t>
      </w:r>
      <w:r>
        <w:t xml:space="preserve">   cat noir    </w:t>
      </w:r>
      <w:r>
        <w:t xml:space="preserve">   ladybug    </w:t>
      </w:r>
      <w:r>
        <w:t xml:space="preserve">   adventure    </w:t>
      </w:r>
      <w:r>
        <w:t xml:space="preserve">   caramel    </w:t>
      </w:r>
      <w:r>
        <w:t xml:space="preserve">   gumball    </w:t>
      </w:r>
      <w:r>
        <w:t xml:space="preserve">   theodore    </w:t>
      </w:r>
      <w:r>
        <w:t xml:space="preserve">   simon    </w:t>
      </w:r>
      <w:r>
        <w:t xml:space="preserve">   alvin    </w:t>
      </w:r>
      <w:r>
        <w:t xml:space="preserve">   Suville    </w:t>
      </w:r>
      <w:r>
        <w:t xml:space="preserve">   pennywise    </w:t>
      </w:r>
      <w:r>
        <w:t xml:space="preserve">   Morty    </w:t>
      </w:r>
      <w:r>
        <w:t xml:space="preserve">   Bart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2021-10-12T14:02:03Z</dcterms:created>
  <dcterms:modified xsi:type="dcterms:W3CDTF">2021-10-12T14:02:03Z</dcterms:modified>
</cp:coreProperties>
</file>