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Cartoons &amp; 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 I come to save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stuttering slacker teenage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 to Mickey who has a bad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can't catch that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Sylvester can't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Felix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Fred,Wilma,Barney &amp; Betty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Steamboat Willie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Sexy Betty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Big Red S on his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Dark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His love Polly Purebred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twisted adventures of dog &amp;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 Nickelodeon lives in Bikini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 had a Mach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Up Doc?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Travels by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That's All Folks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Nearsighted gent who's voice was Jim Backus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You're A Good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Flying squirrel &amp; a dumb 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Hangs out with Shaggy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Magpie buddies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Jellystone Park smart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Blustery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Hanna-Barbera space age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Loves his 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Warner Brothers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 pal Pokey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South Park fat kid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 &amp; Animation</dc:title>
  <dcterms:created xsi:type="dcterms:W3CDTF">2021-10-12T14:02:01Z</dcterms:created>
  <dcterms:modified xsi:type="dcterms:W3CDTF">2021-10-12T14:02:01Z</dcterms:modified>
</cp:coreProperties>
</file>