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Cartoons, TV series and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Adventure Time    </w:t>
      </w:r>
      <w:r>
        <w:t xml:space="preserve">   American Dad    </w:t>
      </w:r>
      <w:r>
        <w:t xml:space="preserve">   Archer    </w:t>
      </w:r>
      <w:r>
        <w:t xml:space="preserve">   Bob The Builder    </w:t>
      </w:r>
      <w:r>
        <w:t xml:space="preserve">   Bobs Burgers    </w:t>
      </w:r>
      <w:r>
        <w:t xml:space="preserve">   Boss Baby    </w:t>
      </w:r>
      <w:r>
        <w:t xml:space="preserve">   Breathe Into The Shadows    </w:t>
      </w:r>
      <w:r>
        <w:t xml:space="preserve">   Caillou    </w:t>
      </w:r>
      <w:r>
        <w:t xml:space="preserve">   CBI Amritha    </w:t>
      </w:r>
      <w:r>
        <w:t xml:space="preserve">   Charlie Brown    </w:t>
      </w:r>
      <w:r>
        <w:t xml:space="preserve">   Dabbang    </w:t>
      </w:r>
      <w:r>
        <w:t xml:space="preserve">   Dhoom    </w:t>
      </w:r>
      <w:r>
        <w:t xml:space="preserve">   Family Guy    </w:t>
      </w:r>
      <w:r>
        <w:t xml:space="preserve">   Gatham    </w:t>
      </w:r>
      <w:r>
        <w:t xml:space="preserve">   Ghostbusters    </w:t>
      </w:r>
      <w:r>
        <w:t xml:space="preserve">   Godzila    </w:t>
      </w:r>
      <w:r>
        <w:t xml:space="preserve">   Halo    </w:t>
      </w:r>
      <w:r>
        <w:t xml:space="preserve">   IIT Krishnamurthy    </w:t>
      </w:r>
      <w:r>
        <w:t xml:space="preserve">   Jurassic Park    </w:t>
      </w:r>
      <w:r>
        <w:t xml:space="preserve">   Jurassic World    </w:t>
      </w:r>
      <w:r>
        <w:t xml:space="preserve">   KGF    </w:t>
      </w:r>
      <w:r>
        <w:t xml:space="preserve">   King Kong    </w:t>
      </w:r>
      <w:r>
        <w:t xml:space="preserve">   Master    </w:t>
      </w:r>
      <w:r>
        <w:t xml:space="preserve">   Ninjago    </w:t>
      </w:r>
      <w:r>
        <w:t xml:space="preserve">   Paw Patrol    </w:t>
      </w:r>
      <w:r>
        <w:t xml:space="preserve">   Penguin    </w:t>
      </w:r>
      <w:r>
        <w:t xml:space="preserve">   Peppa Pig    </w:t>
      </w:r>
      <w:r>
        <w:t xml:space="preserve">   Race    </w:t>
      </w:r>
      <w:r>
        <w:t xml:space="preserve">   Radhe    </w:t>
      </w:r>
      <w:r>
        <w:t xml:space="preserve">   Rick and Morty    </w:t>
      </w:r>
      <w:r>
        <w:t xml:space="preserve">   Soorarai Pottru    </w:t>
      </w:r>
      <w:r>
        <w:t xml:space="preserve">   South Park    </w:t>
      </w:r>
      <w:r>
        <w:t xml:space="preserve">   The Simpsons    </w:t>
      </w:r>
      <w:r>
        <w:t xml:space="preserve">   Tiger Zinda Hai    </w:t>
      </w:r>
      <w:r>
        <w:t xml:space="preserve">   Tom and Jerry    </w:t>
      </w:r>
      <w:r>
        <w:t xml:space="preserve">   Uri The Surgical Strike    </w:t>
      </w:r>
      <w:r>
        <w:t xml:space="preserve">   V Kannada    </w:t>
      </w:r>
      <w:r>
        <w:t xml:space="preserve">   Whistle    </w:t>
      </w:r>
      <w:r>
        <w:t xml:space="preserve">   Without Remorse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Cartoons, TV series and Movies</dc:title>
  <dcterms:created xsi:type="dcterms:W3CDTF">2021-10-12T14:02:23Z</dcterms:created>
  <dcterms:modified xsi:type="dcterms:W3CDTF">2021-10-12T14:02:23Z</dcterms:modified>
</cp:coreProperties>
</file>