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SPONGE BOB    </w:t>
      </w:r>
      <w:r>
        <w:t xml:space="preserve">   HUEY DEWEY LOUIE    </w:t>
      </w:r>
      <w:r>
        <w:t xml:space="preserve">   SCOOBY    </w:t>
      </w:r>
      <w:r>
        <w:t xml:space="preserve">   SIMBA    </w:t>
      </w:r>
      <w:r>
        <w:t xml:space="preserve">   MARVIN THE MARTIAN    </w:t>
      </w:r>
      <w:r>
        <w:t xml:space="preserve">   SYLVESTER    </w:t>
      </w:r>
      <w:r>
        <w:t xml:space="preserve">   ELMER FUDD    </w:t>
      </w:r>
      <w:r>
        <w:t xml:space="preserve">   GOOFY    </w:t>
      </w:r>
      <w:r>
        <w:t xml:space="preserve">   WINNIE THE POOH    </w:t>
      </w:r>
      <w:r>
        <w:t xml:space="preserve">   DONALD DUCK    </w:t>
      </w:r>
      <w:r>
        <w:t xml:space="preserve">   DAFFY DUCK    </w:t>
      </w:r>
      <w:r>
        <w:t xml:space="preserve">   TWEETY    </w:t>
      </w:r>
      <w:r>
        <w:t xml:space="preserve">   MICKEY MOUSE    </w:t>
      </w:r>
      <w:r>
        <w:t xml:space="preserve">   POPEYE    </w:t>
      </w:r>
      <w:r>
        <w:t xml:space="preserve">   TOM AND JERRY    </w:t>
      </w:r>
      <w:r>
        <w:t xml:space="preserve">   CAPTAIN HOOK    </w:t>
      </w:r>
      <w:r>
        <w:t xml:space="preserve">   SURFS UP    </w:t>
      </w:r>
      <w:r>
        <w:t xml:space="preserve">   PETER PAN    </w:t>
      </w:r>
      <w:r>
        <w:t xml:space="preserve">   FINDING NEMO    </w:t>
      </w:r>
      <w:r>
        <w:t xml:space="preserve">   CHARLIE BROWN    </w:t>
      </w:r>
      <w:r>
        <w:t xml:space="preserve">   SNOOPY    </w:t>
      </w:r>
      <w:r>
        <w:t xml:space="preserve">   THE REGULAR SHOW    </w:t>
      </w:r>
      <w:r>
        <w:t xml:space="preserve">   FROZEN    </w:t>
      </w:r>
      <w:r>
        <w:t xml:space="preserve">   BART SIMPSON    </w:t>
      </w:r>
      <w:r>
        <w:t xml:space="preserve">   BUGS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2021-10-11T02:59:08Z</dcterms:created>
  <dcterms:modified xsi:type="dcterms:W3CDTF">2021-10-11T02:59:08Z</dcterms:modified>
</cp:coreProperties>
</file>