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Carve the Mark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Akos taught Cyra how to make painkillers using what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in the book with the currentgift to cause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abilites given to each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only fated family of the Shotet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three major cities in Thuvhe is known for being the poorest and roughest?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Akos' younger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leader of the rebellion and is also Teka's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Cyra's brother, the ruler of the Shotet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planet that is known as the "ice planet" and has Thuvehesit and Shotet people inhabiting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natural phenomena that is a power which gives people abilities and can be used in machines, weapons,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capital city of Shotet, where most of the people reside?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family is one of the three familes that are fated on the nation-planet of Thuvhe and live in Hessa?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Elijeh's best friend who later in the book is recognized as one of the fated Thuviests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only crop grown in Thuve which can be used in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Ryzek's primary henchman whose currentgift is to not feel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whose goal in the begining was to free his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tries to assainate Cyra but fails and later joins forces with her to overthrow Ryzek's tyranny?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Akos's brother, who is a fate-favored and can see perts of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seasonal journey that the Shotet people take around the solor system in order to find a planet's valubale materials?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Carve the Mark Crossword Puzzle</dc:title>
  <dcterms:created xsi:type="dcterms:W3CDTF">2021-10-11T02:59:10Z</dcterms:created>
  <dcterms:modified xsi:type="dcterms:W3CDTF">2021-10-11T02:59:10Z</dcterms:modified>
</cp:coreProperties>
</file>