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Carve the Mark (March Book Report)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deriving ideas, style, or taste from a broad and diverse range of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 you develop that is closely tied to the kind of person you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stupid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medicinal substance taken to give a feeling of vigor or well-being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Magical or medicinal potion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recall and show respect for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various siliceous rocks used for millstones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commonly known flower in Thuvhe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moving forward as a part of a ceremony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round or oval building typically with no roof used in Greek or Roman agriculture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priest acting as a medium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Twisted or bent out of shape</w:t>
            </w:r>
          </w:p>
        </w:tc>
      </w:tr>
    </w:tbl>
    <w:p>
      <w:pPr>
        <w:pStyle w:val="WordBankSmall"/>
      </w:pPr>
      <w:r>
        <w:t xml:space="preserve">   amphitheater    </w:t>
      </w:r>
      <w:r>
        <w:t xml:space="preserve">   Procession    </w:t>
      </w:r>
      <w:r>
        <w:t xml:space="preserve">   Commemorate    </w:t>
      </w:r>
      <w:r>
        <w:t xml:space="preserve">   Contorted    </w:t>
      </w:r>
      <w:r>
        <w:t xml:space="preserve">   Elixir    </w:t>
      </w:r>
      <w:r>
        <w:t xml:space="preserve">   Oracle    </w:t>
      </w:r>
      <w:r>
        <w:t xml:space="preserve">   Burnstone    </w:t>
      </w:r>
      <w:r>
        <w:t xml:space="preserve">   Hushflower    </w:t>
      </w:r>
      <w:r>
        <w:t xml:space="preserve">   Currentgift    </w:t>
      </w:r>
      <w:r>
        <w:t xml:space="preserve">   Eclectic    </w:t>
      </w:r>
      <w:r>
        <w:t xml:space="preserve">   Imbecile    </w:t>
      </w:r>
      <w:r>
        <w:t xml:space="preserve">   Tonic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Carve the Mark (March Book Report)</dc:title>
  <dcterms:created xsi:type="dcterms:W3CDTF">2021-10-11T02:58:56Z</dcterms:created>
  <dcterms:modified xsi:type="dcterms:W3CDTF">2021-10-11T02:58:56Z</dcterms:modified>
</cp:coreProperties>
</file>