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Chip Chats    </w:t>
      </w:r>
      <w:r>
        <w:t xml:space="preserve">   Modeling clay    </w:t>
      </w:r>
      <w:r>
        <w:t xml:space="preserve">   Wax    </w:t>
      </w:r>
      <w:r>
        <w:t xml:space="preserve">   Painting    </w:t>
      </w:r>
      <w:r>
        <w:t xml:space="preserve">   Polyurethane    </w:t>
      </w:r>
      <w:r>
        <w:t xml:space="preserve">   Sandpaper    </w:t>
      </w:r>
      <w:r>
        <w:t xml:space="preserve">   Wood burning    </w:t>
      </w:r>
      <w:r>
        <w:t xml:space="preserve">   Woodcraft    </w:t>
      </w:r>
      <w:r>
        <w:t xml:space="preserve">   Bark house    </w:t>
      </w:r>
      <w:r>
        <w:t xml:space="preserve">   Friends    </w:t>
      </w:r>
      <w:r>
        <w:t xml:space="preserve">   Club    </w:t>
      </w:r>
      <w:r>
        <w:t xml:space="preserve">   Pot luck    </w:t>
      </w:r>
      <w:r>
        <w:t xml:space="preserve">   Vet wrap    </w:t>
      </w:r>
      <w:r>
        <w:t xml:space="preserve">   Wood glue    </w:t>
      </w:r>
      <w:r>
        <w:t xml:space="preserve">   Superglue    </w:t>
      </w:r>
      <w:r>
        <w:t xml:space="preserve">   Apron    </w:t>
      </w:r>
      <w:r>
        <w:t xml:space="preserve">   Wood chips    </w:t>
      </w:r>
      <w:r>
        <w:t xml:space="preserve">   Classes    </w:t>
      </w:r>
      <w:r>
        <w:t xml:space="preserve">   Cottonwood    </w:t>
      </w:r>
      <w:r>
        <w:t xml:space="preserve">   Gouge    </w:t>
      </w:r>
      <w:r>
        <w:t xml:space="preserve">   Caricature    </w:t>
      </w:r>
      <w:r>
        <w:t xml:space="preserve">   Bandaids    </w:t>
      </w:r>
      <w:r>
        <w:t xml:space="preserve">   Sharpen    </w:t>
      </w:r>
      <w:r>
        <w:t xml:space="preserve">   Stylized    </w:t>
      </w:r>
      <w:r>
        <w:t xml:space="preserve">   Carveandshare    </w:t>
      </w:r>
      <w:r>
        <w:t xml:space="preserve">   Butternut    </w:t>
      </w:r>
      <w:r>
        <w:t xml:space="preserve">   Glove    </w:t>
      </w:r>
      <w:r>
        <w:t xml:space="preserve">   Thumbguard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Carving</dc:title>
  <dcterms:created xsi:type="dcterms:W3CDTF">2021-10-11T02:59:03Z</dcterms:created>
  <dcterms:modified xsi:type="dcterms:W3CDTF">2021-10-11T02:59:03Z</dcterms:modified>
</cp:coreProperties>
</file>