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Cup    </w:t>
      </w:r>
      <w:r>
        <w:t xml:space="preserve">   waste basket    </w:t>
      </w:r>
      <w:r>
        <w:t xml:space="preserve">   soap    </w:t>
      </w:r>
      <w:r>
        <w:t xml:space="preserve">   Garage    </w:t>
      </w:r>
      <w:r>
        <w:t xml:space="preserve">   Living room    </w:t>
      </w:r>
      <w:r>
        <w:t xml:space="preserve">   Kitchen    </w:t>
      </w:r>
      <w:r>
        <w:t xml:space="preserve">   bathroom    </w:t>
      </w:r>
      <w:r>
        <w:t xml:space="preserve">   bedrom    </w:t>
      </w:r>
      <w:r>
        <w:t xml:space="preserve">   oven    </w:t>
      </w:r>
      <w:r>
        <w:t xml:space="preserve">   brush    </w:t>
      </w:r>
      <w:r>
        <w:t xml:space="preserve">   towel    </w:t>
      </w:r>
      <w:r>
        <w:t xml:space="preserve">   can opener    </w:t>
      </w:r>
      <w:r>
        <w:t xml:space="preserve">   bath tub    </w:t>
      </w:r>
      <w:r>
        <w:t xml:space="preserve">   dryer    </w:t>
      </w:r>
      <w:r>
        <w:t xml:space="preserve">   table    </w:t>
      </w:r>
      <w:r>
        <w:t xml:space="preserve">   sink    </w:t>
      </w:r>
      <w:r>
        <w:t xml:space="preserve">   telephone    </w:t>
      </w:r>
      <w:r>
        <w:t xml:space="preserve">   desk    </w:t>
      </w:r>
      <w:r>
        <w:t xml:space="preserve">   alarm clock    </w:t>
      </w:r>
      <w:r>
        <w:t xml:space="preserve">   blanket    </w:t>
      </w:r>
      <w:r>
        <w:t xml:space="preserve">   bed    </w:t>
      </w:r>
      <w:r>
        <w:t xml:space="preserve">   Mirror    </w:t>
      </w:r>
      <w:r>
        <w:t xml:space="preserve">   Sofa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</dc:title>
  <dcterms:created xsi:type="dcterms:W3CDTF">2021-10-11T02:59:20Z</dcterms:created>
  <dcterms:modified xsi:type="dcterms:W3CDTF">2021-10-11T02:59:20Z</dcterms:modified>
</cp:coreProperties>
</file>