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Casa Verde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AUTUMN    </w:t>
      </w:r>
      <w:r>
        <w:t xml:space="preserve">   BLACK CAT    </w:t>
      </w:r>
      <w:r>
        <w:t xml:space="preserve">   COBWEBS    </w:t>
      </w:r>
      <w:r>
        <w:t xml:space="preserve">   COSTUMES    </w:t>
      </w:r>
      <w:r>
        <w:t xml:space="preserve">   FALL    </w:t>
      </w:r>
      <w:r>
        <w:t xml:space="preserve">   GHOSTS    </w:t>
      </w:r>
      <w:r>
        <w:t xml:space="preserve">   GHOUL    </w:t>
      </w:r>
      <w:r>
        <w:t xml:space="preserve">   HALLOWEEN    </w:t>
      </w:r>
      <w:r>
        <w:t xml:space="preserve">   HARVEST    </w:t>
      </w:r>
      <w:r>
        <w:t xml:space="preserve">   HAUNTING    </w:t>
      </w:r>
      <w:r>
        <w:t xml:space="preserve">   HOBGOBLIN    </w:t>
      </w:r>
      <w:r>
        <w:t xml:space="preserve">   JACKOLANTERN    </w:t>
      </w:r>
      <w:r>
        <w:t xml:space="preserve">   LEAVES    </w:t>
      </w:r>
      <w:r>
        <w:t xml:space="preserve">   MAIZE    </w:t>
      </w:r>
      <w:r>
        <w:t xml:space="preserve">   OCTOBER    </w:t>
      </w:r>
      <w:r>
        <w:t xml:space="preserve">   PUMPKIN PATCH    </w:t>
      </w:r>
      <w:r>
        <w:t xml:space="preserve">   SCARECROW    </w:t>
      </w:r>
      <w:r>
        <w:t xml:space="preserve">   SPIDERS    </w:t>
      </w:r>
      <w:r>
        <w:t xml:space="preserve">   SPOOKY    </w:t>
      </w:r>
      <w:r>
        <w:t xml:space="preserve">   TRICK OR TREAT    </w:t>
      </w:r>
      <w:r>
        <w:t xml:space="preserve">   VAMPIRE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Verde Word Search</dc:title>
  <dcterms:created xsi:type="dcterms:W3CDTF">2021-10-11T02:59:27Z</dcterms:created>
  <dcterms:modified xsi:type="dcterms:W3CDTF">2021-10-11T02:59:27Z</dcterms:modified>
</cp:coreProperties>
</file>