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Casa Vocabulary</w:t>
      </w:r>
    </w:p>
    <w:p>
      <w:pPr>
        <w:pStyle w:val="Questions"/>
      </w:pPr>
      <w:r>
        <w:t xml:space="preserve">1. LE POLALSI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 AALS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 MOAALRBF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 BNAO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 AHDCU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 NLÓSILI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 EEPJOS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 FUASET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 DOCOREM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 SOÓNTA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 UOTACR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Vocabulary</dc:title>
  <dcterms:created xsi:type="dcterms:W3CDTF">2021-10-11T02:59:13Z</dcterms:created>
  <dcterms:modified xsi:type="dcterms:W3CDTF">2021-10-11T02:59:13Z</dcterms:modified>
</cp:coreProperties>
</file>