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Case #3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urinalysis of the patient is positive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Treatment for #3 overdose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of MIDAS assessment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Type of ADR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increase in #25 can be caused by high _________ diet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patient is a product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laxative medication given to decrease levels of #25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patient was given with 250 mg of _____ for fever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pain scale of the patient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pain of the patient was relieved 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pertinent laboratory value from the patient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blood pressure of the patient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NBS: patient has _____________ decarboxylase deficiency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ROS of the Abdomen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usual daily dose of #12 is ____ mg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ROS of the Head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#3 and #12 undergoes ____________ clearance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HR condition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sign of overdose to #12 in the patient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disease that may cause an increase in #25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#3 inhibits synthesis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PMHx of the patient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medication give for vomiting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drug given to patient for seizure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number of doses of #12 given to the patient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#12 facilitates the action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location of patient's headache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ADR of the patient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Neurologic Sign of #14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D of MIDAS assessment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Case #3</dc:title>
  <dcterms:created xsi:type="dcterms:W3CDTF">2021-10-11T02:59:01Z</dcterms:created>
  <dcterms:modified xsi:type="dcterms:W3CDTF">2021-10-11T02:59:01Z</dcterms:modified>
</cp:coreProperties>
</file>