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Case Closed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plaintiff    </w:t>
      </w:r>
      <w:r>
        <w:t xml:space="preserve">   motion    </w:t>
      </w:r>
      <w:r>
        <w:t xml:space="preserve">   witness    </w:t>
      </w:r>
      <w:r>
        <w:t xml:space="preserve">   summary judgment    </w:t>
      </w:r>
      <w:r>
        <w:t xml:space="preserve">   pretrial conference    </w:t>
      </w:r>
      <w:r>
        <w:t xml:space="preserve">   precedent    </w:t>
      </w:r>
      <w:r>
        <w:t xml:space="preserve">   panel    </w:t>
      </w:r>
      <w:r>
        <w:t xml:space="preserve">   objection    </w:t>
      </w:r>
      <w:r>
        <w:t xml:space="preserve">   court reporter    </w:t>
      </w:r>
      <w:r>
        <w:t xml:space="preserve">   attorney    </w:t>
      </w:r>
      <w:r>
        <w:t xml:space="preserve">   abuse of process    </w:t>
      </w:r>
      <w:r>
        <w:t xml:space="preserve">   brief    </w:t>
      </w:r>
      <w:r>
        <w:t xml:space="preserve">   motion in limine    </w:t>
      </w:r>
      <w:r>
        <w:t xml:space="preserve">   tort    </w:t>
      </w:r>
      <w:r>
        <w:t xml:space="preserve">   transcript    </w:t>
      </w:r>
      <w:r>
        <w:t xml:space="preserve">   testimony    </w:t>
      </w:r>
      <w:r>
        <w:t xml:space="preserve">   circuit court    </w:t>
      </w:r>
      <w:r>
        <w:t xml:space="preserve">   court of appeals    </w:t>
      </w:r>
      <w:r>
        <w:t xml:space="preserve">   respondent    </w:t>
      </w:r>
      <w:r>
        <w:t xml:space="preserve">   record    </w:t>
      </w:r>
      <w:r>
        <w:t xml:space="preserve">   pretrial hearing    </w:t>
      </w:r>
      <w:r>
        <w:t xml:space="preserve">   defendant    </w:t>
      </w:r>
      <w:r>
        <w:t xml:space="preserve">   parties    </w:t>
      </w:r>
      <w:r>
        <w:t xml:space="preserve">   litigant    </w:t>
      </w:r>
      <w:r>
        <w:t xml:space="preserve">   judgment    </w:t>
      </w:r>
      <w:r>
        <w:t xml:space="preserve">   interrogatory    </w:t>
      </w:r>
      <w:r>
        <w:t xml:space="preserve">   docket    </w:t>
      </w:r>
      <w:r>
        <w:t xml:space="preserve">   damages    </w:t>
      </w:r>
      <w:r>
        <w:t xml:space="preserve">   cross examination    </w:t>
      </w:r>
      <w:r>
        <w:t xml:space="preserve">   continuance    </w:t>
      </w:r>
      <w:r>
        <w:t xml:space="preserve">   trial    </w:t>
      </w:r>
      <w:r>
        <w:t xml:space="preserve">   deposition    </w:t>
      </w:r>
      <w:r>
        <w:t xml:space="preserve">   lawsuit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Closed Party</dc:title>
  <dcterms:created xsi:type="dcterms:W3CDTF">2021-10-11T02:59:24Z</dcterms:created>
  <dcterms:modified xsi:type="dcterms:W3CDTF">2021-10-11T02:59:24Z</dcterms:modified>
</cp:coreProperties>
</file>