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 Closed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Vivian    </w:t>
      </w:r>
      <w:r>
        <w:t xml:space="preserve">   Booker    </w:t>
      </w:r>
      <w:r>
        <w:t xml:space="preserve">   Yoko Okino    </w:t>
      </w:r>
      <w:r>
        <w:t xml:space="preserve">   Rum    </w:t>
      </w:r>
      <w:r>
        <w:t xml:space="preserve">   Vodka    </w:t>
      </w:r>
      <w:r>
        <w:t xml:space="preserve">   Gin    </w:t>
      </w:r>
      <w:r>
        <w:t xml:space="preserve">   Kristen    </w:t>
      </w:r>
      <w:r>
        <w:t xml:space="preserve">   Jimmy    </w:t>
      </w:r>
      <w:r>
        <w:t xml:space="preserve">   Vermouth    </w:t>
      </w:r>
      <w:r>
        <w:t xml:space="preserve">   Eva Kaden    </w:t>
      </w:r>
      <w:r>
        <w:t xml:space="preserve">   Kaito    </w:t>
      </w:r>
      <w:r>
        <w:t xml:space="preserve">   Harley    </w:t>
      </w:r>
      <w:r>
        <w:t xml:space="preserve">   Inspector Meguire    </w:t>
      </w:r>
      <w:r>
        <w:t xml:space="preserve">   Serena    </w:t>
      </w:r>
      <w:r>
        <w:t xml:space="preserve">   George    </w:t>
      </w:r>
      <w:r>
        <w:t xml:space="preserve">   Mitch    </w:t>
      </w:r>
      <w:r>
        <w:t xml:space="preserve">   Ayumi    </w:t>
      </w:r>
      <w:r>
        <w:t xml:space="preserve">   Dr Agasa    </w:t>
      </w:r>
      <w:r>
        <w:t xml:space="preserve">   Richard    </w:t>
      </w:r>
      <w:r>
        <w:t xml:space="preserve">   Rachel    </w:t>
      </w:r>
      <w:r>
        <w:t xml:space="preserve">   Anita    </w:t>
      </w:r>
      <w:r>
        <w:t xml:space="preserve">   Conan Edogawa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Closed</dc:title>
  <dcterms:created xsi:type="dcterms:W3CDTF">2021-10-11T02:59:15Z</dcterms:created>
  <dcterms:modified xsi:type="dcterms:W3CDTF">2021-10-11T02:59:15Z</dcterms:modified>
</cp:coreProperties>
</file>