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Management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healthcare facility that is a step down from an acute care hospital and a step up from a conventional skilled nursing facility intensity of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Acting on behalf of those who are not able to speak for or represent themselves. It is also defending others and acting in their best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Support programs which are located in a community environment, as opposed to an institution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Utilizing theories of human behavior and social systems, social work intervenes at the points where people interact with their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organizing, securing, integrating, and modifying the resources necessary to accomplish the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Obtaining and documenting advanced approval from the health plan by the provider before delivering the medical services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assessing the patient’s needs of care after discharge from a healthcare facility and ensuring that the necessary services are in place before discharge.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intensity of effort required to diagnose, treat, preserve or maintain an individual’s physical or emotional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coordinated healthcare interventions and communications for populations with chronic conditions in which patient self-care efforts are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insurance program that provides medical benefits and replacement of lost wages for persons suffering from injury or illness that is caused by or occurred in the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Roles</dc:title>
  <dcterms:created xsi:type="dcterms:W3CDTF">2021-10-11T02:59:52Z</dcterms:created>
  <dcterms:modified xsi:type="dcterms:W3CDTF">2021-10-11T02:59:52Z</dcterms:modified>
</cp:coreProperties>
</file>