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Case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theory did Freud start?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conditioning did Pavlov create? ( 9)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case study technique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Anna O have a fear of 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percentage did people help when others were in the room?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months old was Albert with the phobia 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connected to Anna O?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fear progresses into 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condition where you hallucinate 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effect was produced with the Genovese case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animal did Albert get shown rather than a rat and monkey? (6)</w:t>
            </w:r>
          </w:p>
        </w:tc>
      </w:tr>
    </w:tbl>
    <w:p>
      <w:pPr>
        <w:pStyle w:val="WordBankLarge"/>
      </w:pPr>
      <w:r>
        <w:t xml:space="preserve">   Experiments     </w:t>
      </w:r>
      <w:r>
        <w:t xml:space="preserve">   Freud    </w:t>
      </w:r>
      <w:r>
        <w:t xml:space="preserve">   Eleven     </w:t>
      </w:r>
      <w:r>
        <w:t xml:space="preserve">   Psychodynamic     </w:t>
      </w:r>
      <w:r>
        <w:t xml:space="preserve">   Phobia     </w:t>
      </w:r>
      <w:r>
        <w:t xml:space="preserve">   Bystander    </w:t>
      </w:r>
      <w:r>
        <w:t xml:space="preserve">   Forty    </w:t>
      </w:r>
      <w:r>
        <w:t xml:space="preserve">   Classical     </w:t>
      </w:r>
      <w:r>
        <w:t xml:space="preserve">   Rabbit    </w:t>
      </w:r>
      <w:r>
        <w:t xml:space="preserve">   Hysteria    </w:t>
      </w:r>
      <w:r>
        <w:t xml:space="preserve">   Drinking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Studies </dc:title>
  <dcterms:created xsi:type="dcterms:W3CDTF">2021-10-11T02:59:36Z</dcterms:created>
  <dcterms:modified xsi:type="dcterms:W3CDTF">2021-10-11T02:59:36Z</dcterms:modified>
</cp:coreProperties>
</file>