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Case Study- Paris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Paris is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River that flows through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Park located in the centre of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Paris Stock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Capital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Central Business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Businesses that located in the Latin Quarter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outskirts of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Major Shopping Area in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city that has a global influence in a certain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Population shift from rural to urban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Areas where people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Population of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French designer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Paris began to expand, villages became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Study- Paris</dc:title>
  <dcterms:created xsi:type="dcterms:W3CDTF">2021-10-11T02:58:48Z</dcterms:created>
  <dcterms:modified xsi:type="dcterms:W3CDTF">2021-10-11T02:58:48Z</dcterms:modified>
</cp:coreProperties>
</file>