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Case Study Word Scramble </w:t>
      </w:r>
    </w:p>
    <w:p>
      <w:pPr>
        <w:pStyle w:val="Questions"/>
      </w:pPr>
      <w:r>
        <w:t xml:space="preserve">1. ECLEANV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MYADDAIENRG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RMIYOHCSPETCS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ENDDRAA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EPLES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RAIMEDGN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EDTMEN ADN TANEMLKI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LNOODGDI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GETVOCIIN HCPAOPRA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CSGLYOHOPY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LAMGAYAD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ORBOEDM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OAULASR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OLVUENIOT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NEMOTONO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Word Scramble </dc:title>
  <dcterms:created xsi:type="dcterms:W3CDTF">2021-10-11T03:00:03Z</dcterms:created>
  <dcterms:modified xsi:type="dcterms:W3CDTF">2021-10-11T03:00:03Z</dcterms:modified>
</cp:coreProperties>
</file>