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for Faith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support or bear the weight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as effective, perfect, or useful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occur or happen between other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engage in thought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extremely wicked or cruel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conclusion that can be drawn from something although it is not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weak; inadequate; not effective or convincing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searching examination or investigation; minute inquiry.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influenced by personal feelings, interpretations, or prejudice; based on facts; unbiased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broad range of varied but related ideas or objects, the individual features of which tend to overlap so as to form a continuous series or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powerful and irresistible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acknowledge as true, just, or proper; 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astonish; astound; amaze: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up or arise, as a question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manufacture an untruthful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for Faith List 3</dc:title>
  <dcterms:created xsi:type="dcterms:W3CDTF">2021-10-11T02:59:38Z</dcterms:created>
  <dcterms:modified xsi:type="dcterms:W3CDTF">2021-10-11T02:59:38Z</dcterms:modified>
</cp:coreProperties>
</file>