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Case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Skin fold of the upper eyelid covering the inner canthus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Medication used to treat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 of FOLDARQ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a family member that must be included in family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 pressure in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Symptom found in the symptom check list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Sensitive 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Patient profile begins with ___________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qualities required for excellent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Hayfever can cause the eyes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Medication used to treat Hypertension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 of FOLDARQ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section of case history that involves the clinician explaining the case history back to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Patients who have HIV must be asked about their ____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Clouding of the lens in the eye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history</dc:title>
  <dcterms:created xsi:type="dcterms:W3CDTF">2021-10-11T03:00:24Z</dcterms:created>
  <dcterms:modified xsi:type="dcterms:W3CDTF">2021-10-11T03:00:24Z</dcterms:modified>
</cp:coreProperties>
</file>