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of the Gasping Garbage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haven't    </w:t>
      </w:r>
      <w:r>
        <w:t xml:space="preserve">   when's    </w:t>
      </w:r>
      <w:r>
        <w:t xml:space="preserve">   we've    </w:t>
      </w:r>
      <w:r>
        <w:t xml:space="preserve">   it's    </w:t>
      </w:r>
      <w:r>
        <w:t xml:space="preserve">   they're    </w:t>
      </w:r>
      <w:r>
        <w:t xml:space="preserve">   aren't    </w:t>
      </w:r>
      <w:r>
        <w:t xml:space="preserve">   hadn't    </w:t>
      </w:r>
      <w:r>
        <w:t xml:space="preserve">   where's    </w:t>
      </w:r>
      <w:r>
        <w:t xml:space="preserve">   couldn't    </w:t>
      </w:r>
      <w:r>
        <w:t xml:space="preserve">   shouldn't    </w:t>
      </w:r>
      <w:r>
        <w:t xml:space="preserve">   wasn't    </w:t>
      </w:r>
      <w:r>
        <w:t xml:space="preserve">   here's    </w:t>
      </w:r>
      <w:r>
        <w:t xml:space="preserve">   I've    </w:t>
      </w:r>
      <w:r>
        <w:t xml:space="preserve">   doesn't    </w:t>
      </w:r>
      <w:r>
        <w:t xml:space="preserve">   you're    </w:t>
      </w:r>
      <w:r>
        <w:t xml:space="preserve">   we're    </w:t>
      </w:r>
      <w:r>
        <w:t xml:space="preserve">   there's    </w:t>
      </w:r>
      <w:r>
        <w:t xml:space="preserve">   wouldn't    </w:t>
      </w:r>
      <w:r>
        <w:t xml:space="preserve">   won't    </w:t>
      </w:r>
      <w:r>
        <w:t xml:space="preserve">   don't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of the Gasping Garbage</dc:title>
  <dcterms:created xsi:type="dcterms:W3CDTF">2021-10-11T02:58:31Z</dcterms:created>
  <dcterms:modified xsi:type="dcterms:W3CDTF">2021-10-11T02:58:31Z</dcterms:modified>
</cp:coreProperties>
</file>