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case used for s55(4)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case used to illustrate loss of control need not be sudden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case used to illustrate sexual infidelty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case that illustrates that a brain stem dead person is not classed as a human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case that illustrates implied malice for murder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case that defines abnormality of mental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case used to illustrate battered persons syndrome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case that recognises depression as a medically recognised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case that defines substantial impairement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case used to illustrate the last element of loss of control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Cases </dc:title>
  <dcterms:created xsi:type="dcterms:W3CDTF">2021-10-11T02:58:44Z</dcterms:created>
  <dcterms:modified xsi:type="dcterms:W3CDTF">2021-10-11T02:58:44Z</dcterms:modified>
</cp:coreProperties>
</file>