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Casey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wife    </w:t>
      </w:r>
      <w:r>
        <w:t xml:space="preserve">   roar    </w:t>
      </w:r>
      <w:r>
        <w:t xml:space="preserve">   woohoo    </w:t>
      </w:r>
      <w:r>
        <w:t xml:space="preserve">   promised land    </w:t>
      </w:r>
      <w:r>
        <w:t xml:space="preserve">   station    </w:t>
      </w:r>
      <w:r>
        <w:t xml:space="preserve">   wheeler    </w:t>
      </w:r>
      <w:r>
        <w:t xml:space="preserve">   brave    </w:t>
      </w:r>
      <w:r>
        <w:t xml:space="preserve">   engineer    </w:t>
      </w:r>
      <w:r>
        <w:t xml:space="preserve">   rounders    </w:t>
      </w:r>
      <w:r>
        <w:t xml:space="preserve">   cabin    </w:t>
      </w:r>
      <w:r>
        <w:t xml:space="preserve">   train    </w:t>
      </w:r>
      <w:r>
        <w:t xml:space="preserve">   Casey 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Casey Jones</dc:title>
  <dcterms:created xsi:type="dcterms:W3CDTF">2021-10-11T02:59:42Z</dcterms:created>
  <dcterms:modified xsi:type="dcterms:W3CDTF">2021-10-11T02:59:42Z</dcterms:modified>
</cp:coreProperties>
</file>