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Casey at the 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vengeance    </w:t>
      </w:r>
      <w:r>
        <w:t xml:space="preserve">   clenched    </w:t>
      </w:r>
      <w:r>
        <w:t xml:space="preserve">   awed    </w:t>
      </w:r>
      <w:r>
        <w:t xml:space="preserve">   scornful    </w:t>
      </w:r>
      <w:r>
        <w:t xml:space="preserve">   tumult    </w:t>
      </w:r>
      <w:r>
        <w:t xml:space="preserve">   visage    </w:t>
      </w:r>
      <w:r>
        <w:t xml:space="preserve">   stern    </w:t>
      </w:r>
      <w:r>
        <w:t xml:space="preserve">   unheeded    </w:t>
      </w:r>
      <w:r>
        <w:t xml:space="preserve">   grandeur    </w:t>
      </w:r>
      <w:r>
        <w:t xml:space="preserve">   haughty    </w:t>
      </w:r>
      <w:r>
        <w:t xml:space="preserve">   sneer    </w:t>
      </w:r>
      <w:r>
        <w:t xml:space="preserve">   defiance    </w:t>
      </w:r>
      <w:r>
        <w:t xml:space="preserve">   writhing    </w:t>
      </w:r>
      <w:r>
        <w:t xml:space="preserve">   applauded    </w:t>
      </w:r>
      <w:r>
        <w:t xml:space="preserve">   tongues    </w:t>
      </w:r>
      <w:r>
        <w:t xml:space="preserve">   doffed    </w:t>
      </w:r>
      <w:r>
        <w:t xml:space="preserve">   bearing    </w:t>
      </w:r>
      <w:r>
        <w:t xml:space="preserve">   gladdened    </w:t>
      </w:r>
      <w:r>
        <w:t xml:space="preserve">   a-huggin    </w:t>
      </w:r>
      <w:r>
        <w:t xml:space="preserve">   despised    </w:t>
      </w:r>
      <w:r>
        <w:t xml:space="preserve">   wonderment    </w:t>
      </w:r>
      <w:r>
        <w:t xml:space="preserve">   deathlike    </w:t>
      </w:r>
      <w:r>
        <w:t xml:space="preserve">   multitude    </w:t>
      </w:r>
      <w:r>
        <w:t xml:space="preserve">   stricken    </w:t>
      </w:r>
      <w:r>
        <w:t xml:space="preserve">   latter    </w:t>
      </w:r>
      <w:r>
        <w:t xml:space="preserve">   preceded    </w:t>
      </w:r>
      <w:r>
        <w:t xml:space="preserve">   eternal    </w:t>
      </w:r>
      <w:r>
        <w:t xml:space="preserve">   despair    </w:t>
      </w:r>
      <w:r>
        <w:t xml:space="preserve">   sickly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Casey at the Bat</dc:title>
  <dcterms:created xsi:type="dcterms:W3CDTF">2021-10-11T02:59:32Z</dcterms:created>
  <dcterms:modified xsi:type="dcterms:W3CDTF">2021-10-11T02:59:32Z</dcterms:modified>
</cp:coreProperties>
</file>