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Casey's homework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Abbie Alexander    </w:t>
      </w:r>
      <w:r>
        <w:t xml:space="preserve">   Casey    </w:t>
      </w:r>
      <w:r>
        <w:t xml:space="preserve">   Stamen    </w:t>
      </w:r>
      <w:r>
        <w:t xml:space="preserve">   Style    </w:t>
      </w:r>
      <w:r>
        <w:t xml:space="preserve">   Stigma    </w:t>
      </w:r>
      <w:r>
        <w:t xml:space="preserve">   Chlorophyll    </w:t>
      </w:r>
      <w:r>
        <w:t xml:space="preserve">   Anther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Fertilisation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Casey's homework wordsearch</dc:title>
  <dcterms:created xsi:type="dcterms:W3CDTF">2021-10-11T02:59:37Z</dcterms:created>
  <dcterms:modified xsi:type="dcterms:W3CDTF">2021-10-11T02:59:37Z</dcterms:modified>
</cp:coreProperties>
</file>