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Caseywood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Fullerton    </w:t>
      </w:r>
      <w:r>
        <w:t xml:space="preserve">   California    </w:t>
      </w:r>
      <w:r>
        <w:t xml:space="preserve">   Indianapolis    </w:t>
      </w:r>
      <w:r>
        <w:t xml:space="preserve">   Indiana    </w:t>
      </w:r>
      <w:r>
        <w:t xml:space="preserve">   Jacksonville    </w:t>
      </w:r>
      <w:r>
        <w:t xml:space="preserve">   Florida    </w:t>
      </w:r>
      <w:r>
        <w:t xml:space="preserve">   St.Louis    </w:t>
      </w:r>
      <w:r>
        <w:t xml:space="preserve">   Missouri    </w:t>
      </w:r>
      <w:r>
        <w:t xml:space="preserve">   Columbia    </w:t>
      </w:r>
      <w:r>
        <w:t xml:space="preserve">   Milwaukee    </w:t>
      </w:r>
      <w:r>
        <w:t xml:space="preserve">   Texas    </w:t>
      </w:r>
      <w:r>
        <w:t xml:space="preserve">   SanAntonio    </w:t>
      </w:r>
      <w:r>
        <w:t xml:space="preserve">   Nebraska    </w:t>
      </w:r>
      <w:r>
        <w:t xml:space="preserve">   Omaha    </w:t>
      </w:r>
      <w:r>
        <w:t xml:space="preserve">   Lincoln    </w:t>
      </w:r>
      <w:r>
        <w:t xml:space="preserve">   Wisconsin    </w:t>
      </w:r>
      <w:r>
        <w:t xml:space="preserve">   RiceLake    </w:t>
      </w:r>
      <w:r>
        <w:t xml:space="preserve">   NorthCarolina    </w:t>
      </w:r>
      <w:r>
        <w:t xml:space="preserve">   ForestCity    </w:t>
      </w:r>
      <w:r>
        <w:t xml:space="preserve">   Virginia    </w:t>
      </w:r>
      <w:r>
        <w:t xml:space="preserve">   Roanoke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Caseywood</dc:title>
  <dcterms:created xsi:type="dcterms:W3CDTF">2021-10-11T02:59:39Z</dcterms:created>
  <dcterms:modified xsi:type="dcterms:W3CDTF">2021-10-11T02:59:39Z</dcterms:modified>
</cp:coreProperties>
</file>