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order to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Maximum amount payable for covered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Explanation of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Entry recording a receipt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Accounts to track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Bank processing of payments and deposit of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payment to provider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</dc:title>
  <dcterms:created xsi:type="dcterms:W3CDTF">2021-10-11T02:58:55Z</dcterms:created>
  <dcterms:modified xsi:type="dcterms:W3CDTF">2021-10-11T02:58:55Z</dcterms:modified>
</cp:coreProperties>
</file>