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Flow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DEBTS, MONEY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 SALARY FROM JOBS, BANK ACCOUNT INTEREST, GIFTS,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 ARE HIGHER THAN YOUR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LEFT OVER ONCE YOU HAVE COVERED ALL YOUR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YOU OWN: HOME, CAR, MONEY,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CHANGE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DETAILS OF HOW MONEY COMES IN AN HOW MONEY GOES OUT OVER A FIXED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ARE THE SAME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ASSETS MINUS LIABILITIES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 Terminology</dc:title>
  <dcterms:created xsi:type="dcterms:W3CDTF">2021-10-11T03:00:20Z</dcterms:created>
  <dcterms:modified xsi:type="dcterms:W3CDTF">2021-10-11T03:00:20Z</dcterms:modified>
</cp:coreProperties>
</file>