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Procedures  #5011,#4405,#4401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amount of cash disbursed requires dual control?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Canadian and Euro's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CTR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used as member identification for cash disbursements under $500.00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Bank Secrecy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BSA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Currency Transaction Report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is a New Account hold?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Dual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OFAC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Thumbprint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we use to detect check fraud?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$250,000.00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Teller drawer limit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Incoming cash shipments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branch cash limit can not exceed?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TrueChecks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Non-members are required to leave a what when cashing an On-Us check?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$10,000.00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 Vault access is always done in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Reg 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amount of bait money stored in the Vault?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regulation covers check holds?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Date stamp and intial.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type of Primary Identification?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$5,000.00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SAR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$2,000.00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Coins can only be sold to the vault how?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Suspicious Activity Report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Dual Control is used to verify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CodeWord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forgein currency to we have on hand?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Valid Photo 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Automatic Teller Machine?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Office Forgein Asset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Tellers must do what when selling money to the vault?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Procedures  #5011,#4405,#4401</dc:title>
  <dcterms:created xsi:type="dcterms:W3CDTF">2021-10-11T02:59:53Z</dcterms:created>
  <dcterms:modified xsi:type="dcterms:W3CDTF">2021-10-11T02:59:53Z</dcterms:modified>
</cp:coreProperties>
</file>