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Cash and maverick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Amazing    </w:t>
      </w:r>
      <w:r>
        <w:t xml:space="preserve">   Funny    </w:t>
      </w:r>
      <w:r>
        <w:t xml:space="preserve">   Cute    </w:t>
      </w:r>
      <w:r>
        <w:t xml:space="preserve">   Eighteen    </w:t>
      </w:r>
      <w:r>
        <w:t xml:space="preserve">   Sixteen    </w:t>
      </w:r>
      <w:r>
        <w:t xml:space="preserve">   Whatever it takes    </w:t>
      </w:r>
      <w:r>
        <w:t xml:space="preserve">   Queen    </w:t>
      </w:r>
      <w:r>
        <w:t xml:space="preserve">   Young and broken    </w:t>
      </w:r>
      <w:r>
        <w:t xml:space="preserve">   The way you move    </w:t>
      </w:r>
      <w:r>
        <w:t xml:space="preserve">   Maverick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and maverick </dc:title>
  <dcterms:created xsi:type="dcterms:W3CDTF">2021-10-11T02:59:47Z</dcterms:created>
  <dcterms:modified xsi:type="dcterms:W3CDTF">2021-10-11T02:59:47Z</dcterms:modified>
</cp:coreProperties>
</file>