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Cashier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should only stand behind the rap station when processing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Scan all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meijer coupon rewards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department 50 is for this type of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inside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PLU number is 4067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department 100 is this type of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Whenver you walk away from your register, it should be in this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Grab the item ______ to you while scanning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Temporary shopping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have a $5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Its PLU number is 4078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Customer focus, win with our team, passion 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Its PLU number is 4080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should always be _____ towards all of our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light requires our immediate assistance at the self check-out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light means the customer can continue but they will need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you carry at self check-out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customer can only use 2 like of these per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 never activate these over the phone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PLU number is 4069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customer can earn extra rewards through Mperks by using this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PLU number is 4608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PLU number is 8058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customer applies for this, they get $10 off their first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carries ext 450 and is there to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department 75 is for this type of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PLU number is 384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Acknoldge, assist, appreciate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get $2 if you help a customer ___ for a meijer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PLU number is 8057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Bottom of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do this to an order when needing to pause the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blinking color on a self-scan means it needs receipt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It's PLU is 4011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Cashier Training</dc:title>
  <dcterms:created xsi:type="dcterms:W3CDTF">2021-10-11T02:59:50Z</dcterms:created>
  <dcterms:modified xsi:type="dcterms:W3CDTF">2021-10-11T02:59:50Z</dcterms:modified>
</cp:coreProperties>
</file>