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Cashier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area rugs    </w:t>
      </w:r>
      <w:r>
        <w:t xml:space="preserve">   hardwood    </w:t>
      </w:r>
      <w:r>
        <w:t xml:space="preserve">   vinyl tile    </w:t>
      </w:r>
      <w:r>
        <w:t xml:space="preserve">   carpet    </w:t>
      </w:r>
      <w:r>
        <w:t xml:space="preserve">   mulch    </w:t>
      </w:r>
      <w:r>
        <w:t xml:space="preserve">   fertilizer    </w:t>
      </w:r>
      <w:r>
        <w:t xml:space="preserve">   annuals    </w:t>
      </w:r>
      <w:r>
        <w:t xml:space="preserve">   perenials    </w:t>
      </w:r>
      <w:r>
        <w:t xml:space="preserve">   dimmers    </w:t>
      </w:r>
      <w:r>
        <w:t xml:space="preserve">   sub panel    </w:t>
      </w:r>
      <w:r>
        <w:t xml:space="preserve">   junction box    </w:t>
      </w:r>
      <w:r>
        <w:t xml:space="preserve">   conduit    </w:t>
      </w:r>
      <w:r>
        <w:t xml:space="preserve">   behr paint    </w:t>
      </w:r>
      <w:r>
        <w:t xml:space="preserve">   stain    </w:t>
      </w:r>
      <w:r>
        <w:t xml:space="preserve">   rollers    </w:t>
      </w:r>
      <w:r>
        <w:t xml:space="preserve">   super glue    </w:t>
      </w:r>
      <w:r>
        <w:t xml:space="preserve">   pex pipe    </w:t>
      </w:r>
      <w:r>
        <w:t xml:space="preserve">   sump pump    </w:t>
      </w:r>
      <w:r>
        <w:t xml:space="preserve">   water heaters    </w:t>
      </w:r>
      <w:r>
        <w:t xml:space="preserve">   polyvinyl chloride    </w:t>
      </w:r>
      <w:r>
        <w:t xml:space="preserve">   moulding    </w:t>
      </w:r>
      <w:r>
        <w:t xml:space="preserve">   windows    </w:t>
      </w:r>
      <w:r>
        <w:t xml:space="preserve">   shutters    </w:t>
      </w:r>
      <w:r>
        <w:t xml:space="preserve">   bifold doors    </w:t>
      </w:r>
      <w:r>
        <w:t xml:space="preserve">   latches    </w:t>
      </w:r>
      <w:r>
        <w:t xml:space="preserve">   screwdriver    </w:t>
      </w:r>
      <w:r>
        <w:t xml:space="preserve">   hinge    </w:t>
      </w:r>
      <w:r>
        <w:t xml:space="preserve">   back plates    </w:t>
      </w:r>
      <w:r>
        <w:t xml:space="preserve">   cement board    </w:t>
      </w:r>
      <w:r>
        <w:t xml:space="preserve">   drywall    </w:t>
      </w:r>
      <w:r>
        <w:t xml:space="preserve">   insulation    </w:t>
      </w:r>
      <w:r>
        <w:t xml:space="preserve">   roof panels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Cashier Word Search</dc:title>
  <dcterms:created xsi:type="dcterms:W3CDTF">2021-10-11T03:00:04Z</dcterms:created>
  <dcterms:modified xsi:type="dcterms:W3CDTF">2021-10-11T03:00:04Z</dcterms:modified>
</cp:coreProperties>
</file>