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Casi Una Mujer - Vocabulario _ Parte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línea aparente donde confluyen la tierra y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broche usado para sujetar una prenda de vestir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creencia que no se basa en supuestos racionales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cortar un miembro del cuerpo a un ser vivo,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impulsar a algo hacia algún lugar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agarrar con mucha fuerza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cortar los extremos o extremidades de algo o alguien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chispa que salta de lo que se quema,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luz muy intensa que procede de un cuerpo luminoso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piso elevado entre la calle y las casas para uso de los peatones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introducir completamente en un líquido a una persona o cosa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hablar una persona en voz muy baja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tejido calado con figuras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enrejado que sirve de puerta, ventana o para limitar un espacio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 Una Mujer - Vocabulario _ Parte 1</dc:title>
  <dcterms:created xsi:type="dcterms:W3CDTF">2021-10-11T02:59:46Z</dcterms:created>
  <dcterms:modified xsi:type="dcterms:W3CDTF">2021-10-11T02:59:46Z</dcterms:modified>
</cp:coreProperties>
</file>