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Casino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ultimate gambling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refusal or failure? That's no "___"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join a game you must first place your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gambling, a player says this when they would like another card from the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just the luck of the "_____"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Lights are flashing, sirens are screaming, coins are clinking, you have hit the "_____"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you have to let the ____ fall where they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Gaga said it best, "Can't read my _____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have to up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stick to the "_____ _______" at the casino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attract interest, you might have to "____" the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spinning the wheel you are probably playing "______"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of this game is to have your cards add up to 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Casino Crossword</dc:title>
  <dcterms:created xsi:type="dcterms:W3CDTF">2021-10-11T03:00:08Z</dcterms:created>
  <dcterms:modified xsi:type="dcterms:W3CDTF">2021-10-11T03:00:08Z</dcterms:modified>
</cp:coreProperties>
</file>