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waitress knew how all of the foods would taste on the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opossum play this when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full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 ran away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out grew the opening to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go to an Atlanta braves game, you will see _________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jumped in the pool to cool off from the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practices before her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uncle appraises diamonds for a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walked to the edge of the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an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</dc:title>
  <dcterms:created xsi:type="dcterms:W3CDTF">2021-10-11T02:59:03Z</dcterms:created>
  <dcterms:modified xsi:type="dcterms:W3CDTF">2021-10-11T02:59:03Z</dcterms:modified>
</cp:coreProperties>
</file>