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Cask of Amontillado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strong, healthy, and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candle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 someone to desperately do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expert judge in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or reached with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spoken word;vocal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somewhere that may be risky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Exemption from punishment 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underground cemetery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appearance or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Cask of Amontillado </dc:title>
  <dcterms:created xsi:type="dcterms:W3CDTF">2021-10-11T02:59:39Z</dcterms:created>
  <dcterms:modified xsi:type="dcterms:W3CDTF">2021-10-11T02:59:39Z</dcterms:modified>
</cp:coreProperties>
</file>