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Cask of Amontillado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Hearken    </w:t>
      </w:r>
      <w:r>
        <w:t xml:space="preserve">   Masonry    </w:t>
      </w:r>
      <w:r>
        <w:t xml:space="preserve">   Tier    </w:t>
      </w:r>
      <w:r>
        <w:t xml:space="preserve">   Implore    </w:t>
      </w:r>
      <w:r>
        <w:t xml:space="preserve">   Circumscribe    </w:t>
      </w:r>
      <w:r>
        <w:t xml:space="preserve">   Colossal    </w:t>
      </w:r>
      <w:r>
        <w:t xml:space="preserve">   Recess    </w:t>
      </w:r>
      <w:r>
        <w:t xml:space="preserve">   Catacomb    </w:t>
      </w:r>
      <w:r>
        <w:t xml:space="preserve">   Crypt    </w:t>
      </w:r>
      <w:r>
        <w:t xml:space="preserve">   Mason    </w:t>
      </w:r>
      <w:r>
        <w:t xml:space="preserve">   Gesticulation    </w:t>
      </w:r>
      <w:r>
        <w:t xml:space="preserve">   Medoc    </w:t>
      </w:r>
      <w:r>
        <w:t xml:space="preserve">   Azure    </w:t>
      </w:r>
      <w:r>
        <w:t xml:space="preserve">   Montresor    </w:t>
      </w:r>
      <w:r>
        <w:t xml:space="preserve">   Rheum    </w:t>
      </w:r>
      <w:r>
        <w:t xml:space="preserve">   Gait    </w:t>
      </w:r>
      <w:r>
        <w:t xml:space="preserve">   Flambeaux    </w:t>
      </w:r>
      <w:r>
        <w:t xml:space="preserve">   Sconce    </w:t>
      </w:r>
      <w:r>
        <w:t xml:space="preserve">   Italian    </w:t>
      </w:r>
      <w:r>
        <w:t xml:space="preserve">   Palazzo    </w:t>
      </w:r>
      <w:r>
        <w:t xml:space="preserve">   Abscond    </w:t>
      </w:r>
      <w:r>
        <w:t xml:space="preserve">   Roquelaire    </w:t>
      </w:r>
      <w:r>
        <w:t xml:space="preserve">   Nitre    </w:t>
      </w:r>
      <w:r>
        <w:t xml:space="preserve">   Amontillado    </w:t>
      </w:r>
      <w:r>
        <w:t xml:space="preserve">   Pipe    </w:t>
      </w:r>
      <w:r>
        <w:t xml:space="preserve">   Motley    </w:t>
      </w:r>
      <w:r>
        <w:t xml:space="preserve">   Accost    </w:t>
      </w:r>
      <w:r>
        <w:t xml:space="preserve">   Immolation    </w:t>
      </w:r>
      <w:r>
        <w:t xml:space="preserve">   Wont    </w:t>
      </w:r>
      <w:r>
        <w:t xml:space="preserve">   Virtuoso    </w:t>
      </w:r>
      <w:r>
        <w:t xml:space="preserve">   Avenge    </w:t>
      </w:r>
      <w:r>
        <w:t xml:space="preserve">   Retribution    </w:t>
      </w:r>
      <w:r>
        <w:t xml:space="preserve">   Redress    </w:t>
      </w:r>
      <w:r>
        <w:t xml:space="preserve">   Utterance    </w:t>
      </w:r>
      <w:r>
        <w:t xml:space="preserve">   Venture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Cask of Amontillado Vocabulary </dc:title>
  <dcterms:created xsi:type="dcterms:W3CDTF">2021-10-11T02:59:41Z</dcterms:created>
  <dcterms:modified xsi:type="dcterms:W3CDTF">2021-10-11T02:59:41Z</dcterms:modified>
</cp:coreProperties>
</file>