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termination    </w:t>
      </w:r>
      <w:r>
        <w:t xml:space="preserve">   recoil    </w:t>
      </w:r>
      <w:r>
        <w:t xml:space="preserve">   trowel    </w:t>
      </w:r>
      <w:r>
        <w:t xml:space="preserve">   grotesque    </w:t>
      </w:r>
      <w:r>
        <w:t xml:space="preserve">   catacombs    </w:t>
      </w:r>
      <w:r>
        <w:t xml:space="preserve">   connoisseur    </w:t>
      </w:r>
      <w:r>
        <w:t xml:space="preserve">   accost    </w:t>
      </w:r>
      <w:r>
        <w:t xml:space="preserve">   avenge    </w:t>
      </w:r>
      <w:r>
        <w:t xml:space="preserve">   retribution    </w:t>
      </w:r>
      <w:r>
        <w:t xml:space="preserve">   cask    </w:t>
      </w:r>
      <w:r>
        <w:t xml:space="preserve">   revenge    </w:t>
      </w:r>
      <w:r>
        <w:t xml:space="preserve">   Fortunato    </w:t>
      </w:r>
      <w:r>
        <w:t xml:space="preserve">   Montresor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Cask of Amontillado</dc:title>
  <dcterms:created xsi:type="dcterms:W3CDTF">2021-10-11T03:00:12Z</dcterms:created>
  <dcterms:modified xsi:type="dcterms:W3CDTF">2021-10-11T03:00:12Z</dcterms:modified>
</cp:coreProperties>
</file>