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Ca-sprits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violetdawn    </w:t>
      </w:r>
      <w:r>
        <w:t xml:space="preserve">   cloudspots    </w:t>
      </w:r>
      <w:r>
        <w:t xml:space="preserve">   pebbleheart    </w:t>
      </w:r>
      <w:r>
        <w:t xml:space="preserve">   mothflight    </w:t>
      </w:r>
      <w:r>
        <w:t xml:space="preserve">   lightningtail    </w:t>
      </w:r>
      <w:r>
        <w:t xml:space="preserve">   gorsefur    </w:t>
      </w:r>
      <w:r>
        <w:t xml:space="preserve">   slate    </w:t>
      </w:r>
      <w:r>
        <w:t xml:space="preserve">   starflower    </w:t>
      </w:r>
      <w:r>
        <w:t xml:space="preserve">   slash    </w:t>
      </w:r>
      <w:r>
        <w:t xml:space="preserve">   riverripple    </w:t>
      </w:r>
      <w:r>
        <w:t xml:space="preserve">   tallshadow    </w:t>
      </w:r>
      <w:r>
        <w:t xml:space="preserve">   thunder    </w:t>
      </w:r>
      <w:r>
        <w:t xml:space="preserve">   windrunner    </w:t>
      </w:r>
      <w:r>
        <w:t xml:space="preserve">   clearsky    </w:t>
      </w:r>
      <w:r>
        <w:t xml:space="preserve">   graywing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Ca-sprits (Word Search)</dc:title>
  <dcterms:created xsi:type="dcterms:W3CDTF">2021-10-11T02:43:55Z</dcterms:created>
  <dcterms:modified xsi:type="dcterms:W3CDTF">2021-10-11T02:43:55Z</dcterms:modified>
</cp:coreProperties>
</file>