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Casserole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dish    </w:t>
      </w:r>
      <w:r>
        <w:t xml:space="preserve">   dough    </w:t>
      </w:r>
      <w:r>
        <w:t xml:space="preserve">   crescent    </w:t>
      </w:r>
      <w:r>
        <w:t xml:space="preserve">   preheat    </w:t>
      </w:r>
      <w:r>
        <w:t xml:space="preserve">   bake    </w:t>
      </w:r>
      <w:r>
        <w:t xml:space="preserve">   cheese    </w:t>
      </w:r>
      <w:r>
        <w:t xml:space="preserve">   cheddar    </w:t>
      </w:r>
      <w:r>
        <w:t xml:space="preserve">   sausage    </w:t>
      </w:r>
      <w:r>
        <w:t xml:space="preserve">   meat    </w:t>
      </w:r>
      <w:r>
        <w:t xml:space="preserve">   eggs    </w:t>
      </w:r>
      <w:r>
        <w:t xml:space="preserve">   breakfast    </w:t>
      </w:r>
      <w:r>
        <w:t xml:space="preserve">   casserole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 </dc:title>
  <dcterms:created xsi:type="dcterms:W3CDTF">2021-10-11T02:59:24Z</dcterms:created>
  <dcterms:modified xsi:type="dcterms:W3CDTF">2021-10-11T02:59:24Z</dcterms:modified>
</cp:coreProperties>
</file>