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Casserole Crossword (NO SPACES)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Casserole must have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casserole ____ so that starch and protein products can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Panko bread crumbs, cheese, puff pastrey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parts of butter and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Casserole is French for______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casserloe must have 1-2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Casserole must have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Casserole must have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a startch and cold water (2tbs)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casserole must have _ _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Casserole Crossword (NO SPACES)</dc:title>
  <dcterms:created xsi:type="dcterms:W3CDTF">2021-10-11T02:59:17Z</dcterms:created>
  <dcterms:modified xsi:type="dcterms:W3CDTF">2021-10-11T02:59:17Z</dcterms:modified>
</cp:coreProperties>
</file>