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Casserole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casseroles require more _______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might not like their food being ______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Blend of cooked foods that are heated to develop flavor.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casserole that is typically liquids such as milk, fruit juice, soup, eggs, or sauce.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casseroles can be _____ to be thawed and cooked later.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a large ________ of casseroles.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ingredients might not be _____ well together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Casserole are _______ meals.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casserole that consists of bread crumbs, potatoes, rice, grains, or dried beans.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casseroles are _______ in the same dish they are cooked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casserole that consists of meat, poultry, or cheese.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high in calories and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Saves _____ and money.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Casserole Crossword </dc:title>
  <dcterms:created xsi:type="dcterms:W3CDTF">2021-10-11T02:59:58Z</dcterms:created>
  <dcterms:modified xsi:type="dcterms:W3CDTF">2021-10-11T02:59:58Z</dcterms:modified>
</cp:coreProperties>
</file>