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Casserole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Casserole is a blend of cooked ingredients that are heated to_________ flavor.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Typical liquids like milk, broth, fruit juice, soup, eggs, or sauce are called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Mineral and vitamin nutrients are normally in the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Casseroles is easier because it makes a _________ meal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Casseroles take very little 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high in fat and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Normally has a lot of ______ overs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Casserole that contians meat, poultry, fish, or cheese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Casseroles are made quickly reducing________.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Casseroles have a very quick and easy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 Nutrients in casseroles are normally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Bread crumbs, potatoes, rice, grains, and dry beans are called__________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Casseroles are always made in the same_______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Casserole</dc:title>
  <dcterms:created xsi:type="dcterms:W3CDTF">2021-10-11T02:59:46Z</dcterms:created>
  <dcterms:modified xsi:type="dcterms:W3CDTF">2021-10-11T02:59:46Z</dcterms:modified>
</cp:coreProperties>
</file>