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Casseroles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 roux- equal parts _____ and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 binder in a mac and cheese casserole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types of casseroles- bound, scoopable,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main part in a casserole that helps to hold the ingredients together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purpose of a roux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 a metal or glass pan cool down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puff pastry- cut ___ in the top to let steam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example of starch in a casserole is ____starch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Topping in shepard's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Casserole is french for 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to let casseroles cool in order for the starch and ____ structures to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of equal parts cornstarch and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it better to use a glass or a metal casserole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casserole you need 1-2 main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have to do to your oven before mise 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part of a casserole that helps to enhance the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 on the stovetop in a small amount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examples of seasonings are salt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main parts in a casserole that you can smell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main part that helps to thicken the casserole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casseroles are packed lightly the texture of the casserole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a roux- melt butter and then add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thing to add to the casserole before it goes into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example of an aromatic is an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Casseroles</dc:title>
  <dcterms:created xsi:type="dcterms:W3CDTF">2021-10-11T02:59:13Z</dcterms:created>
  <dcterms:modified xsi:type="dcterms:W3CDTF">2021-10-11T02:59:13Z</dcterms:modified>
</cp:coreProperties>
</file>