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Cassette 3:  Side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 someone is doing something wrong and purposely ignore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exaggerate something that is not a big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you know, but are not close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always sees the negative side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always sees the positive side or makes the best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exempt or protected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or quick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Cassette 3:  Side B</dc:title>
  <dcterms:created xsi:type="dcterms:W3CDTF">2021-10-11T02:59:58Z</dcterms:created>
  <dcterms:modified xsi:type="dcterms:W3CDTF">2021-10-11T02:59:58Z</dcterms:modified>
</cp:coreProperties>
</file>