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Cassius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group of 8 people, that Cassius was apart of, who stabbed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Cassius save Caesar from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Cassius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Cassius' army was defeated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he took part in the killing of Caesar, what is Cassius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Cassius'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Cassius is Brutus'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person Cassius originally supported?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Cassius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Cassius' servant that killed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Cassius</dc:title>
  <dcterms:created xsi:type="dcterms:W3CDTF">2021-10-11T03:00:13Z</dcterms:created>
  <dcterms:modified xsi:type="dcterms:W3CDTF">2021-10-11T03:00:13Z</dcterms:modified>
</cp:coreProperties>
</file>