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Events in a story that provide an obstacle for the protagonist in his movement forward. Complication provides rising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lesson learned through the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lesson learned through the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and when the action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repeated element in a film or literature that points in the direction of a theme or an idea.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something concrete to represent something abstract.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problem to be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or force that works against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the problem has been 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events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that shows the various outcomes following the solution to the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reminder of something that has already occurred.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 Away</dc:title>
  <dcterms:created xsi:type="dcterms:W3CDTF">2021-10-25T03:42:03Z</dcterms:created>
  <dcterms:modified xsi:type="dcterms:W3CDTF">2021-10-25T03:42:03Z</dcterms:modified>
</cp:coreProperties>
</file>