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 of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 and protector of Scout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Anonymous, misterious figure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Crazy, nosy neighbor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Housekeeper to the Fitches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Town drunk; Father of victim that accused 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Sheriff of the 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Accused of a crime in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 known Maycomb lawyer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scrappy tom boy; sister to Jem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said he won pants off Jem in poker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 of Characters</dc:title>
  <dcterms:created xsi:type="dcterms:W3CDTF">2021-10-11T02:59:33Z</dcterms:created>
  <dcterms:modified xsi:type="dcterms:W3CDTF">2021-10-11T02:59:33Z</dcterms:modified>
</cp:coreProperties>
</file>